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A72" w:rsidRDefault="00EA3A72">
      <w:pPr>
        <w:spacing w:line="240" w:lineRule="auto"/>
        <w:rPr>
          <w:sz w:val="16"/>
          <w:szCs w:val="16"/>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0"/>
      </w:tblGrid>
      <w:tr w:rsidR="00EA3A72">
        <w:tc>
          <w:tcPr>
            <w:tcW w:w="0" w:type="auto"/>
            <w:tcBorders>
              <w:top w:val="single" w:sz="8" w:space="0" w:color="000000"/>
              <w:left w:val="single" w:sz="8" w:space="0" w:color="000000"/>
              <w:bottom w:val="single" w:sz="8" w:space="0" w:color="000000"/>
              <w:right w:val="single" w:sz="8" w:space="0" w:color="000000"/>
            </w:tcBorders>
            <w:shd w:val="solid" w:color="EFEFEF" w:fill="EFEFEF"/>
            <w:tcMar>
              <w:top w:w="100" w:type="dxa"/>
              <w:left w:w="100" w:type="dxa"/>
              <w:bottom w:w="100" w:type="dxa"/>
              <w:right w:w="100" w:type="dxa"/>
            </w:tcMar>
          </w:tcPr>
          <w:p w:rsidR="009B4E26" w:rsidRDefault="009B4E26" w:rsidP="009B4E26">
            <w:pPr>
              <w:spacing w:line="360" w:lineRule="auto"/>
              <w:ind w:left="-720" w:firstLine="720"/>
              <w:rPr>
                <w:b/>
                <w:bCs/>
                <w:sz w:val="28"/>
                <w:szCs w:val="28"/>
              </w:rPr>
            </w:pPr>
            <w:bookmarkStart w:id="0" w:name="h.pa6aee1w401y"/>
            <w:bookmarkEnd w:id="0"/>
            <w:r>
              <w:rPr>
                <w:b/>
                <w:bCs/>
                <w:sz w:val="28"/>
                <w:szCs w:val="28"/>
              </w:rPr>
              <w:t>Equality and diversity monitoring form</w:t>
            </w:r>
          </w:p>
          <w:p w:rsidR="00EA3A72" w:rsidRPr="00C933AD" w:rsidRDefault="00C933AD" w:rsidP="00C933AD">
            <w:pPr>
              <w:tabs>
                <w:tab w:val="left" w:pos="0"/>
              </w:tabs>
              <w:rPr>
                <w:rFonts w:ascii="Helvetica Neue" w:hAnsi="Helvetica Neue"/>
              </w:rPr>
            </w:pPr>
            <w:r>
              <w:rPr>
                <w:rFonts w:ascii="Helvetica Neue" w:hAnsi="Helvetica Neue"/>
              </w:rPr>
              <w:t xml:space="preserve">You do not have to complete this form, but it would </w:t>
            </w:r>
            <w:r w:rsidR="00087514">
              <w:rPr>
                <w:rFonts w:ascii="Helvetica Neue" w:hAnsi="Helvetica Neue"/>
              </w:rPr>
              <w:t xml:space="preserve">really </w:t>
            </w:r>
            <w:r>
              <w:rPr>
                <w:rFonts w:ascii="Helvetica Neue" w:hAnsi="Helvetica Neue"/>
              </w:rPr>
              <w:t>help us if you do. We use the information it contains</w:t>
            </w:r>
            <w:r w:rsidR="00BB234B">
              <w:rPr>
                <w:rFonts w:ascii="Helvetica Neue" w:hAnsi="Helvetica Neue"/>
              </w:rPr>
              <w:t xml:space="preserve"> to report back to our funders (</w:t>
            </w:r>
            <w:r>
              <w:rPr>
                <w:rFonts w:ascii="Helvetica Neue" w:hAnsi="Helvetica Neue"/>
              </w:rPr>
              <w:t>as we</w:t>
            </w:r>
            <w:r w:rsidR="00087514">
              <w:rPr>
                <w:rFonts w:ascii="Helvetica Neue" w:hAnsi="Helvetica Neue"/>
              </w:rPr>
              <w:t xml:space="preserve"> are </w:t>
            </w:r>
            <w:r w:rsidR="00BB234B">
              <w:rPr>
                <w:rFonts w:ascii="Helvetica Neue" w:hAnsi="Helvetica Neue"/>
              </w:rPr>
              <w:t>required to do)</w:t>
            </w:r>
            <w:r w:rsidR="00087514">
              <w:rPr>
                <w:rFonts w:ascii="Helvetica Neue" w:hAnsi="Helvetica Neue"/>
              </w:rPr>
              <w:t>. Its most important purpose though is</w:t>
            </w:r>
            <w:r>
              <w:rPr>
                <w:rFonts w:ascii="Helvetica Neue" w:hAnsi="Helvetica Neue"/>
              </w:rPr>
              <w:t xml:space="preserve"> to try and ensure that our commitment to equality and diversity actually works in practice. The information you give us here will be used without your name attached, and will not be passed on to anyone</w:t>
            </w:r>
            <w:r w:rsidR="000D2F68">
              <w:rPr>
                <w:rFonts w:ascii="Helvetica Neue" w:hAnsi="Helvetica Neue"/>
              </w:rPr>
              <w:t>.</w:t>
            </w:r>
            <w:r w:rsidR="009B4E26">
              <w:rPr>
                <w:sz w:val="20"/>
                <w:szCs w:val="20"/>
              </w:rPr>
              <w:t xml:space="preserve"> </w:t>
            </w:r>
          </w:p>
        </w:tc>
      </w:tr>
    </w:tbl>
    <w:p w:rsidR="004D3EFF" w:rsidRPr="00087514" w:rsidRDefault="00EA3A72" w:rsidP="00087514">
      <w:pPr>
        <w:spacing w:line="240" w:lineRule="auto"/>
        <w:ind w:left="-720"/>
        <w:rPr>
          <w:b/>
          <w:bCs/>
          <w:sz w:val="20"/>
          <w:szCs w:val="20"/>
        </w:rPr>
      </w:pPr>
      <w:r>
        <w:rPr>
          <w:b/>
          <w:bCs/>
          <w:sz w:val="20"/>
          <w:szCs w:val="20"/>
        </w:rPr>
        <w:t xml:space="preserve"> </w:t>
      </w:r>
    </w:p>
    <w:p w:rsidR="00EA3A72" w:rsidRDefault="00EA3A72">
      <w:pPr>
        <w:spacing w:line="240" w:lineRule="auto"/>
        <w:rPr>
          <w:sz w:val="20"/>
          <w:szCs w:val="20"/>
        </w:rPr>
      </w:pPr>
    </w:p>
    <w:p w:rsidR="00EA3A72" w:rsidRDefault="00EA3A72">
      <w:pPr>
        <w:spacing w:line="240" w:lineRule="auto"/>
        <w:rPr>
          <w:b/>
          <w:bCs/>
          <w:sz w:val="28"/>
          <w:szCs w:val="28"/>
        </w:rPr>
      </w:pPr>
      <w:r>
        <w:rPr>
          <w:b/>
          <w:bCs/>
          <w:sz w:val="28"/>
          <w:szCs w:val="28"/>
        </w:rPr>
        <w:t>Age</w:t>
      </w: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2912"/>
        <w:gridCol w:w="3738"/>
      </w:tblGrid>
      <w:tr w:rsidR="00EA3A72" w:rsidTr="00087514">
        <w:tc>
          <w:tcPr>
            <w:tcW w:w="1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Pr="004D3EFF" w:rsidRDefault="00E84454">
            <w:pPr>
              <w:spacing w:line="240" w:lineRule="auto"/>
            </w:pPr>
            <w:r>
              <w:rPr>
                <w:sz w:val="20"/>
                <w:szCs w:val="20"/>
              </w:rPr>
              <w:sym w:font="Wingdings" w:char="F0A8"/>
            </w:r>
            <w:r w:rsidR="00EA3A72">
              <w:rPr>
                <w:sz w:val="20"/>
                <w:szCs w:val="20"/>
              </w:rPr>
              <w:t xml:space="preserve"> Under 18</w:t>
            </w:r>
          </w:p>
        </w:tc>
        <w:tc>
          <w:tcPr>
            <w:tcW w:w="15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pPr>
              <w:spacing w:line="240" w:lineRule="auto"/>
            </w:pPr>
            <w:r>
              <w:rPr>
                <w:sz w:val="20"/>
                <w:szCs w:val="20"/>
              </w:rPr>
              <w:sym w:font="Wingdings" w:char="F0A8"/>
            </w:r>
            <w:r w:rsidR="00EA3A72">
              <w:rPr>
                <w:sz w:val="20"/>
                <w:szCs w:val="20"/>
              </w:rPr>
              <w:t xml:space="preserve"> 18-24</w:t>
            </w:r>
          </w:p>
        </w:tc>
        <w:tc>
          <w:tcPr>
            <w:tcW w:w="19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pPr>
              <w:spacing w:line="240" w:lineRule="auto"/>
            </w:pPr>
            <w:r>
              <w:rPr>
                <w:sz w:val="20"/>
                <w:szCs w:val="20"/>
              </w:rPr>
              <w:sym w:font="Wingdings" w:char="F0A8"/>
            </w:r>
            <w:r w:rsidR="00EA3A72">
              <w:rPr>
                <w:sz w:val="20"/>
                <w:szCs w:val="20"/>
              </w:rPr>
              <w:t xml:space="preserve"> 25 - 44</w:t>
            </w:r>
          </w:p>
        </w:tc>
      </w:tr>
      <w:tr w:rsidR="00EA3A72" w:rsidTr="00087514">
        <w:tc>
          <w:tcPr>
            <w:tcW w:w="1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pPr>
              <w:spacing w:line="240" w:lineRule="auto"/>
            </w:pPr>
            <w:r>
              <w:rPr>
                <w:sz w:val="20"/>
                <w:szCs w:val="20"/>
              </w:rPr>
              <w:sym w:font="Wingdings" w:char="F0A8"/>
            </w:r>
            <w:r w:rsidR="00EA3A72">
              <w:rPr>
                <w:sz w:val="20"/>
                <w:szCs w:val="20"/>
              </w:rPr>
              <w:t xml:space="preserve"> 45 - 64</w:t>
            </w:r>
          </w:p>
        </w:tc>
        <w:tc>
          <w:tcPr>
            <w:tcW w:w="15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pPr>
              <w:spacing w:line="240" w:lineRule="auto"/>
            </w:pPr>
            <w:r>
              <w:rPr>
                <w:sz w:val="20"/>
                <w:szCs w:val="20"/>
              </w:rPr>
              <w:sym w:font="Wingdings" w:char="F0A8"/>
            </w:r>
            <w:r w:rsidR="00EA3A72">
              <w:rPr>
                <w:sz w:val="20"/>
                <w:szCs w:val="20"/>
              </w:rPr>
              <w:t xml:space="preserve"> 65+</w:t>
            </w:r>
          </w:p>
        </w:tc>
        <w:tc>
          <w:tcPr>
            <w:tcW w:w="192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pPr>
              <w:spacing w:line="240" w:lineRule="auto"/>
            </w:pPr>
            <w:r>
              <w:rPr>
                <w:sz w:val="20"/>
                <w:szCs w:val="20"/>
              </w:rPr>
              <w:sym w:font="Wingdings" w:char="F0A8"/>
            </w:r>
            <w:r w:rsidR="00EA3A72">
              <w:rPr>
                <w:sz w:val="20"/>
                <w:szCs w:val="20"/>
              </w:rPr>
              <w:t xml:space="preserve"> Prefer not to say</w:t>
            </w:r>
          </w:p>
        </w:tc>
      </w:tr>
    </w:tbl>
    <w:p w:rsidR="00EA3A72" w:rsidRDefault="00EA3A72">
      <w:pPr>
        <w:spacing w:line="240" w:lineRule="auto"/>
      </w:pPr>
    </w:p>
    <w:p w:rsidR="00EA3A72" w:rsidRDefault="00EA3A72">
      <w:pPr>
        <w:spacing w:line="240" w:lineRule="auto"/>
        <w:rPr>
          <w:b/>
          <w:bCs/>
          <w:sz w:val="28"/>
          <w:szCs w:val="28"/>
        </w:rPr>
      </w:pPr>
      <w:r>
        <w:rPr>
          <w:b/>
          <w:bCs/>
          <w:sz w:val="28"/>
          <w:szCs w:val="28"/>
        </w:rPr>
        <w:t>Ethnicity</w:t>
      </w:r>
    </w:p>
    <w:tbl>
      <w:tblPr>
        <w:tblW w:w="5073"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2912"/>
        <w:gridCol w:w="3880"/>
      </w:tblGrid>
      <w:tr w:rsidR="009B4E26" w:rsidTr="00087514">
        <w:tc>
          <w:tcPr>
            <w:tcW w:w="15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31407A" w:rsidP="0031407A">
            <w:pPr>
              <w:spacing w:line="240" w:lineRule="auto"/>
            </w:pPr>
            <w:r>
              <w:rPr>
                <w:b/>
                <w:bCs/>
                <w:sz w:val="20"/>
                <w:szCs w:val="20"/>
              </w:rPr>
              <w:t>Asian</w:t>
            </w:r>
            <w:r w:rsidR="009B4E26">
              <w:rPr>
                <w:b/>
                <w:bCs/>
                <w:sz w:val="20"/>
                <w:szCs w:val="20"/>
              </w:rPr>
              <w:t xml:space="preserve"> </w:t>
            </w:r>
          </w:p>
        </w:tc>
        <w:tc>
          <w:tcPr>
            <w:tcW w:w="14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E84454" w:rsidP="0031407A">
            <w:pPr>
              <w:spacing w:line="240" w:lineRule="auto"/>
            </w:pPr>
            <w:r>
              <w:rPr>
                <w:rFonts w:ascii="Cambria Math" w:hAnsi="Cambria Math" w:cs="Cambria Math"/>
                <w:sz w:val="20"/>
                <w:szCs w:val="20"/>
              </w:rPr>
              <w:sym w:font="Wingdings" w:char="F0A8"/>
            </w:r>
            <w:r w:rsidR="009B4E26">
              <w:rPr>
                <w:sz w:val="20"/>
                <w:szCs w:val="20"/>
              </w:rPr>
              <w:t xml:space="preserve"> </w:t>
            </w:r>
            <w:r w:rsidR="0031407A">
              <w:rPr>
                <w:sz w:val="20"/>
                <w:szCs w:val="20"/>
              </w:rPr>
              <w:t>Asian British</w:t>
            </w:r>
            <w:r w:rsidR="009B4E26">
              <w:rPr>
                <w:sz w:val="20"/>
                <w:szCs w:val="20"/>
              </w:rPr>
              <w:t xml:space="preserve"> </w:t>
            </w:r>
          </w:p>
        </w:tc>
        <w:tc>
          <w:tcPr>
            <w:tcW w:w="19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E84454" w:rsidP="009B4E26">
            <w:pPr>
              <w:spacing w:line="240" w:lineRule="auto"/>
            </w:pPr>
            <w:r>
              <w:rPr>
                <w:sz w:val="20"/>
                <w:szCs w:val="20"/>
              </w:rPr>
              <w:sym w:font="Wingdings" w:char="F0A8"/>
            </w:r>
            <w:r w:rsidR="0031407A">
              <w:rPr>
                <w:sz w:val="20"/>
                <w:szCs w:val="20"/>
              </w:rPr>
              <w:t xml:space="preserve"> Chinese</w:t>
            </w:r>
          </w:p>
        </w:tc>
      </w:tr>
      <w:tr w:rsidR="009B4E26" w:rsidTr="00087514">
        <w:tc>
          <w:tcPr>
            <w:tcW w:w="15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9B4E26" w:rsidP="009B4E26">
            <w:pPr>
              <w:spacing w:line="240" w:lineRule="auto"/>
              <w:rPr>
                <w:sz w:val="20"/>
                <w:szCs w:val="20"/>
              </w:rPr>
            </w:pPr>
          </w:p>
        </w:tc>
        <w:tc>
          <w:tcPr>
            <w:tcW w:w="14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E84454" w:rsidP="009B4E26">
            <w:pPr>
              <w:spacing w:line="240" w:lineRule="auto"/>
            </w:pPr>
            <w:r>
              <w:rPr>
                <w:sz w:val="20"/>
                <w:szCs w:val="20"/>
              </w:rPr>
              <w:sym w:font="Wingdings" w:char="F0A8"/>
            </w:r>
            <w:r w:rsidR="0031407A">
              <w:rPr>
                <w:sz w:val="20"/>
                <w:szCs w:val="20"/>
              </w:rPr>
              <w:t xml:space="preserve"> Bangladeshi</w:t>
            </w:r>
          </w:p>
        </w:tc>
        <w:tc>
          <w:tcPr>
            <w:tcW w:w="19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E84454" w:rsidP="009B4E26">
            <w:pPr>
              <w:spacing w:line="240" w:lineRule="auto"/>
            </w:pPr>
            <w:r>
              <w:rPr>
                <w:sz w:val="20"/>
                <w:szCs w:val="20"/>
              </w:rPr>
              <w:sym w:font="Wingdings" w:char="F0A8"/>
            </w:r>
            <w:r w:rsidR="0031407A">
              <w:rPr>
                <w:sz w:val="20"/>
                <w:szCs w:val="20"/>
              </w:rPr>
              <w:t xml:space="preserve"> Indian</w:t>
            </w:r>
          </w:p>
        </w:tc>
      </w:tr>
      <w:tr w:rsidR="009B4E26" w:rsidTr="00087514">
        <w:tc>
          <w:tcPr>
            <w:tcW w:w="15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9B4E26" w:rsidP="009B4E26">
            <w:pPr>
              <w:spacing w:line="240" w:lineRule="auto"/>
            </w:pPr>
          </w:p>
        </w:tc>
        <w:tc>
          <w:tcPr>
            <w:tcW w:w="14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E84454" w:rsidP="009B4E26">
            <w:pPr>
              <w:spacing w:line="240" w:lineRule="auto"/>
              <w:rPr>
                <w:sz w:val="20"/>
                <w:szCs w:val="20"/>
              </w:rPr>
            </w:pPr>
            <w:r>
              <w:rPr>
                <w:sz w:val="20"/>
                <w:szCs w:val="20"/>
              </w:rPr>
              <w:sym w:font="Wingdings" w:char="F0A8"/>
            </w:r>
            <w:r w:rsidR="0031407A">
              <w:rPr>
                <w:sz w:val="20"/>
                <w:szCs w:val="20"/>
              </w:rPr>
              <w:t xml:space="preserve"> Pakistani</w:t>
            </w:r>
          </w:p>
        </w:tc>
        <w:tc>
          <w:tcPr>
            <w:tcW w:w="19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407A" w:rsidRDefault="00E84454" w:rsidP="0031407A">
            <w:pPr>
              <w:spacing w:line="240" w:lineRule="auto"/>
            </w:pPr>
            <w:r>
              <w:rPr>
                <w:sz w:val="20"/>
                <w:szCs w:val="20"/>
              </w:rPr>
              <w:sym w:font="Wingdings" w:char="F0A8"/>
            </w:r>
            <w:r w:rsidR="0031407A">
              <w:rPr>
                <w:sz w:val="20"/>
                <w:szCs w:val="20"/>
              </w:rPr>
              <w:t xml:space="preserve"> Other Asian  (write in)</w:t>
            </w:r>
          </w:p>
          <w:p w:rsidR="009B4E26" w:rsidRDefault="0031407A" w:rsidP="0031407A">
            <w:pPr>
              <w:spacing w:line="240" w:lineRule="auto"/>
            </w:pPr>
            <w:r>
              <w:rPr>
                <w:sz w:val="20"/>
                <w:szCs w:val="20"/>
              </w:rPr>
              <w:t>_________________</w:t>
            </w:r>
          </w:p>
        </w:tc>
      </w:tr>
      <w:tr w:rsidR="009B4E26" w:rsidTr="00087514">
        <w:tc>
          <w:tcPr>
            <w:tcW w:w="15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9B4E26" w:rsidP="0031407A">
            <w:pPr>
              <w:spacing w:line="240" w:lineRule="auto"/>
            </w:pPr>
            <w:r>
              <w:rPr>
                <w:b/>
                <w:bCs/>
                <w:sz w:val="20"/>
                <w:szCs w:val="20"/>
              </w:rPr>
              <w:t xml:space="preserve">Black </w:t>
            </w:r>
          </w:p>
        </w:tc>
        <w:tc>
          <w:tcPr>
            <w:tcW w:w="14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E84454" w:rsidP="009B4E26">
            <w:pPr>
              <w:spacing w:line="240" w:lineRule="auto"/>
            </w:pPr>
            <w:r>
              <w:rPr>
                <w:sz w:val="20"/>
                <w:szCs w:val="20"/>
              </w:rPr>
              <w:sym w:font="Wingdings" w:char="F0A8"/>
            </w:r>
            <w:r w:rsidR="009B4E26">
              <w:rPr>
                <w:sz w:val="20"/>
                <w:szCs w:val="20"/>
              </w:rPr>
              <w:t xml:space="preserve"> African</w:t>
            </w:r>
          </w:p>
        </w:tc>
        <w:tc>
          <w:tcPr>
            <w:tcW w:w="19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E84454" w:rsidP="0031407A">
            <w:pPr>
              <w:spacing w:line="240" w:lineRule="auto"/>
            </w:pPr>
            <w:r>
              <w:rPr>
                <w:sz w:val="20"/>
                <w:szCs w:val="20"/>
              </w:rPr>
              <w:sym w:font="Wingdings" w:char="F0A8"/>
            </w:r>
            <w:r w:rsidR="0031407A">
              <w:rPr>
                <w:sz w:val="20"/>
                <w:szCs w:val="20"/>
              </w:rPr>
              <w:t xml:space="preserve"> Black British</w:t>
            </w:r>
          </w:p>
        </w:tc>
      </w:tr>
      <w:tr w:rsidR="009B4E26" w:rsidTr="00087514">
        <w:tc>
          <w:tcPr>
            <w:tcW w:w="15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9B4E26" w:rsidP="009B4E26">
            <w:pPr>
              <w:spacing w:line="240" w:lineRule="auto"/>
            </w:pPr>
          </w:p>
        </w:tc>
        <w:tc>
          <w:tcPr>
            <w:tcW w:w="14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E84454" w:rsidP="009B4E26">
            <w:pPr>
              <w:spacing w:line="240" w:lineRule="auto"/>
              <w:rPr>
                <w:sz w:val="20"/>
                <w:szCs w:val="20"/>
              </w:rPr>
            </w:pPr>
            <w:r>
              <w:rPr>
                <w:sz w:val="20"/>
                <w:szCs w:val="20"/>
              </w:rPr>
              <w:sym w:font="Wingdings" w:char="F0A8"/>
            </w:r>
            <w:r w:rsidR="0031407A">
              <w:rPr>
                <w:sz w:val="20"/>
                <w:szCs w:val="20"/>
              </w:rPr>
              <w:t xml:space="preserve"> Caribbean</w:t>
            </w:r>
          </w:p>
        </w:tc>
        <w:tc>
          <w:tcPr>
            <w:tcW w:w="19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407A" w:rsidRDefault="00E84454" w:rsidP="0031407A">
            <w:pPr>
              <w:spacing w:line="240" w:lineRule="auto"/>
            </w:pPr>
            <w:r>
              <w:rPr>
                <w:sz w:val="20"/>
                <w:szCs w:val="20"/>
              </w:rPr>
              <w:sym w:font="Wingdings" w:char="F0A8"/>
            </w:r>
            <w:r w:rsidR="00705112">
              <w:rPr>
                <w:sz w:val="20"/>
                <w:szCs w:val="20"/>
              </w:rPr>
              <w:t xml:space="preserve"> Other Black</w:t>
            </w:r>
            <w:r w:rsidR="0031407A">
              <w:rPr>
                <w:sz w:val="20"/>
                <w:szCs w:val="20"/>
              </w:rPr>
              <w:t xml:space="preserve"> (write in)</w:t>
            </w:r>
          </w:p>
          <w:p w:rsidR="009B4E26" w:rsidRDefault="0031407A" w:rsidP="0031407A">
            <w:pPr>
              <w:spacing w:line="240" w:lineRule="auto"/>
            </w:pPr>
            <w:r>
              <w:rPr>
                <w:sz w:val="20"/>
                <w:szCs w:val="20"/>
              </w:rPr>
              <w:t>_________________</w:t>
            </w:r>
          </w:p>
        </w:tc>
      </w:tr>
      <w:tr w:rsidR="009B4E26" w:rsidTr="00087514">
        <w:tc>
          <w:tcPr>
            <w:tcW w:w="15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9B4E26" w:rsidP="009B4E26">
            <w:pPr>
              <w:spacing w:line="240" w:lineRule="auto"/>
            </w:pPr>
            <w:r>
              <w:rPr>
                <w:b/>
                <w:bCs/>
                <w:sz w:val="20"/>
                <w:szCs w:val="20"/>
              </w:rPr>
              <w:t>Dual/multiple ethnic groups</w:t>
            </w:r>
          </w:p>
        </w:tc>
        <w:tc>
          <w:tcPr>
            <w:tcW w:w="14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E84454" w:rsidP="0031407A">
            <w:pPr>
              <w:spacing w:line="240" w:lineRule="auto"/>
            </w:pPr>
            <w:r>
              <w:rPr>
                <w:sz w:val="20"/>
                <w:szCs w:val="20"/>
              </w:rPr>
              <w:sym w:font="Wingdings" w:char="F0A8"/>
            </w:r>
            <w:r w:rsidR="009B4E26">
              <w:rPr>
                <w:sz w:val="20"/>
                <w:szCs w:val="20"/>
              </w:rPr>
              <w:t xml:space="preserve"> </w:t>
            </w:r>
            <w:r w:rsidR="0031407A">
              <w:rPr>
                <w:sz w:val="20"/>
                <w:szCs w:val="20"/>
              </w:rPr>
              <w:t xml:space="preserve">Black African and White </w:t>
            </w:r>
          </w:p>
        </w:tc>
        <w:tc>
          <w:tcPr>
            <w:tcW w:w="19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E84454" w:rsidP="0031407A">
            <w:pPr>
              <w:spacing w:line="240" w:lineRule="auto"/>
            </w:pPr>
            <w:r>
              <w:rPr>
                <w:sz w:val="20"/>
                <w:szCs w:val="20"/>
              </w:rPr>
              <w:sym w:font="Wingdings" w:char="F0A8"/>
            </w:r>
            <w:r w:rsidR="009B4E26">
              <w:rPr>
                <w:sz w:val="20"/>
                <w:szCs w:val="20"/>
              </w:rPr>
              <w:t xml:space="preserve"> </w:t>
            </w:r>
            <w:r w:rsidR="0031407A">
              <w:rPr>
                <w:sz w:val="20"/>
                <w:szCs w:val="20"/>
              </w:rPr>
              <w:t>Black Caribbean and White</w:t>
            </w:r>
          </w:p>
        </w:tc>
      </w:tr>
      <w:tr w:rsidR="009B4E26" w:rsidTr="00087514">
        <w:tc>
          <w:tcPr>
            <w:tcW w:w="15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9B4E26" w:rsidP="009B4E26">
            <w:pPr>
              <w:spacing w:line="240" w:lineRule="auto"/>
            </w:pPr>
          </w:p>
        </w:tc>
        <w:tc>
          <w:tcPr>
            <w:tcW w:w="14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E84454" w:rsidP="009B4E26">
            <w:pPr>
              <w:spacing w:line="240" w:lineRule="auto"/>
            </w:pPr>
            <w:r>
              <w:rPr>
                <w:sz w:val="20"/>
                <w:szCs w:val="20"/>
              </w:rPr>
              <w:sym w:font="Wingdings" w:char="F0A8"/>
            </w:r>
            <w:r w:rsidR="009B4E26">
              <w:rPr>
                <w:sz w:val="20"/>
                <w:szCs w:val="20"/>
              </w:rPr>
              <w:t xml:space="preserve"> Asian and White</w:t>
            </w:r>
          </w:p>
        </w:tc>
        <w:tc>
          <w:tcPr>
            <w:tcW w:w="19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E26" w:rsidRDefault="00E84454" w:rsidP="009B4E26">
            <w:pPr>
              <w:spacing w:line="240" w:lineRule="auto"/>
            </w:pPr>
            <w:r>
              <w:rPr>
                <w:sz w:val="20"/>
                <w:szCs w:val="20"/>
              </w:rPr>
              <w:sym w:font="Wingdings" w:char="F0A8"/>
            </w:r>
            <w:r w:rsidR="00613D9D">
              <w:rPr>
                <w:sz w:val="20"/>
                <w:szCs w:val="20"/>
              </w:rPr>
              <w:t xml:space="preserve"> O</w:t>
            </w:r>
            <w:r w:rsidR="009B4E26">
              <w:rPr>
                <w:sz w:val="20"/>
                <w:szCs w:val="20"/>
              </w:rPr>
              <w:t>ther dual multiple ethnic (write in)</w:t>
            </w:r>
          </w:p>
          <w:p w:rsidR="009B4E26" w:rsidRDefault="009B4E26" w:rsidP="009B4E26">
            <w:pPr>
              <w:spacing w:line="240" w:lineRule="auto"/>
              <w:rPr>
                <w:sz w:val="20"/>
                <w:szCs w:val="20"/>
              </w:rPr>
            </w:pPr>
            <w:r>
              <w:rPr>
                <w:sz w:val="20"/>
                <w:szCs w:val="20"/>
              </w:rPr>
              <w:t>_________________</w:t>
            </w:r>
          </w:p>
        </w:tc>
      </w:tr>
      <w:tr w:rsidR="00EA3A72" w:rsidTr="00087514">
        <w:tc>
          <w:tcPr>
            <w:tcW w:w="15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31407A" w:rsidP="0031407A">
            <w:pPr>
              <w:spacing w:line="240" w:lineRule="auto"/>
            </w:pPr>
            <w:r>
              <w:rPr>
                <w:b/>
                <w:bCs/>
                <w:sz w:val="20"/>
                <w:szCs w:val="20"/>
              </w:rPr>
              <w:t>White</w:t>
            </w:r>
            <w:r w:rsidR="00EA3A72">
              <w:rPr>
                <w:b/>
                <w:bCs/>
                <w:sz w:val="20"/>
                <w:szCs w:val="20"/>
              </w:rPr>
              <w:t xml:space="preserve"> </w:t>
            </w:r>
          </w:p>
        </w:tc>
        <w:tc>
          <w:tcPr>
            <w:tcW w:w="14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rsidP="0031407A">
            <w:pPr>
              <w:spacing w:line="240" w:lineRule="auto"/>
            </w:pPr>
            <w:r>
              <w:rPr>
                <w:sz w:val="20"/>
                <w:szCs w:val="20"/>
              </w:rPr>
              <w:sym w:font="Wingdings" w:char="F0A8"/>
            </w:r>
            <w:r w:rsidR="00EA3A72">
              <w:rPr>
                <w:sz w:val="20"/>
                <w:szCs w:val="20"/>
              </w:rPr>
              <w:t xml:space="preserve"> </w:t>
            </w:r>
            <w:r w:rsidR="0031407A">
              <w:rPr>
                <w:sz w:val="20"/>
                <w:szCs w:val="20"/>
              </w:rPr>
              <w:t>Irish</w:t>
            </w:r>
          </w:p>
        </w:tc>
        <w:tc>
          <w:tcPr>
            <w:tcW w:w="19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rsidP="0031407A">
            <w:pPr>
              <w:spacing w:line="240" w:lineRule="auto"/>
            </w:pPr>
            <w:r>
              <w:rPr>
                <w:sz w:val="20"/>
                <w:szCs w:val="20"/>
              </w:rPr>
              <w:sym w:font="Wingdings" w:char="F0A8"/>
            </w:r>
            <w:r w:rsidR="00EA3A72">
              <w:rPr>
                <w:sz w:val="20"/>
                <w:szCs w:val="20"/>
              </w:rPr>
              <w:t xml:space="preserve"> </w:t>
            </w:r>
            <w:r w:rsidR="0031407A">
              <w:rPr>
                <w:sz w:val="20"/>
                <w:szCs w:val="20"/>
              </w:rPr>
              <w:t>Gypsy or Irish Traveller</w:t>
            </w:r>
          </w:p>
        </w:tc>
      </w:tr>
      <w:tr w:rsidR="00EA3A72" w:rsidTr="00087514">
        <w:tc>
          <w:tcPr>
            <w:tcW w:w="15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A3A72">
            <w:pPr>
              <w:spacing w:line="240" w:lineRule="auto"/>
            </w:pPr>
          </w:p>
        </w:tc>
        <w:tc>
          <w:tcPr>
            <w:tcW w:w="14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rsidP="0031407A">
            <w:pPr>
              <w:spacing w:line="240" w:lineRule="auto"/>
            </w:pPr>
            <w:r>
              <w:rPr>
                <w:sz w:val="20"/>
                <w:szCs w:val="20"/>
              </w:rPr>
              <w:sym w:font="Wingdings" w:char="F0A8"/>
            </w:r>
            <w:r w:rsidR="00EA3A72">
              <w:rPr>
                <w:sz w:val="20"/>
                <w:szCs w:val="20"/>
              </w:rPr>
              <w:t xml:space="preserve"> </w:t>
            </w:r>
            <w:r w:rsidR="0031407A">
              <w:rPr>
                <w:sz w:val="20"/>
                <w:szCs w:val="20"/>
              </w:rPr>
              <w:t>White British</w:t>
            </w:r>
          </w:p>
        </w:tc>
        <w:tc>
          <w:tcPr>
            <w:tcW w:w="19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pPr>
              <w:spacing w:line="240" w:lineRule="auto"/>
            </w:pPr>
            <w:r>
              <w:rPr>
                <w:sz w:val="20"/>
                <w:szCs w:val="20"/>
              </w:rPr>
              <w:sym w:font="Wingdings" w:char="F0A8"/>
            </w:r>
            <w:r w:rsidR="0031407A">
              <w:rPr>
                <w:sz w:val="20"/>
                <w:szCs w:val="20"/>
              </w:rPr>
              <w:t xml:space="preserve"> Other W</w:t>
            </w:r>
            <w:r w:rsidR="00EA3A72">
              <w:rPr>
                <w:sz w:val="20"/>
                <w:szCs w:val="20"/>
              </w:rPr>
              <w:t>hite (write in)</w:t>
            </w:r>
          </w:p>
          <w:p w:rsidR="00EA3A72" w:rsidRDefault="00EA3A72">
            <w:pPr>
              <w:spacing w:line="240" w:lineRule="auto"/>
              <w:rPr>
                <w:sz w:val="20"/>
                <w:szCs w:val="20"/>
              </w:rPr>
            </w:pPr>
            <w:r>
              <w:rPr>
                <w:sz w:val="20"/>
                <w:szCs w:val="20"/>
              </w:rPr>
              <w:t>_________________</w:t>
            </w:r>
          </w:p>
        </w:tc>
      </w:tr>
      <w:tr w:rsidR="00EA3A72" w:rsidTr="00087514">
        <w:tc>
          <w:tcPr>
            <w:tcW w:w="15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A3A72">
            <w:pPr>
              <w:spacing w:line="240" w:lineRule="auto"/>
            </w:pPr>
            <w:r>
              <w:rPr>
                <w:b/>
                <w:bCs/>
                <w:sz w:val="20"/>
                <w:szCs w:val="20"/>
              </w:rPr>
              <w:t>Other ethnic group</w:t>
            </w:r>
          </w:p>
        </w:tc>
        <w:tc>
          <w:tcPr>
            <w:tcW w:w="14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Pr="00E84454" w:rsidRDefault="00E84454">
            <w:pPr>
              <w:spacing w:line="240" w:lineRule="auto"/>
            </w:pPr>
            <w:r>
              <w:rPr>
                <w:rFonts w:ascii="Cambria Math" w:hAnsi="Cambria Math" w:cs="Cambria Math"/>
                <w:sz w:val="20"/>
                <w:szCs w:val="20"/>
              </w:rPr>
              <w:sym w:font="Wingdings" w:char="F0A8"/>
            </w:r>
            <w:r w:rsidR="00EA3A72" w:rsidRPr="00E84454">
              <w:rPr>
                <w:sz w:val="20"/>
                <w:szCs w:val="20"/>
              </w:rPr>
              <w:t xml:space="preserve">  Arab</w:t>
            </w:r>
          </w:p>
        </w:tc>
        <w:tc>
          <w:tcPr>
            <w:tcW w:w="19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4454" w:rsidRPr="00E84454" w:rsidRDefault="00E84454" w:rsidP="00E84454">
            <w:pPr>
              <w:spacing w:line="240" w:lineRule="auto"/>
            </w:pPr>
            <w:r>
              <w:rPr>
                <w:rFonts w:ascii="Cambria Math" w:hAnsi="Cambria Math" w:cs="Cambria Math"/>
                <w:sz w:val="20"/>
                <w:szCs w:val="20"/>
              </w:rPr>
              <w:sym w:font="Wingdings" w:char="F0A8"/>
            </w:r>
            <w:r w:rsidR="00E36B39">
              <w:rPr>
                <w:rFonts w:ascii="Cambria Math" w:hAnsi="Cambria Math" w:cs="Cambria Math"/>
                <w:sz w:val="20"/>
                <w:szCs w:val="20"/>
              </w:rPr>
              <w:t xml:space="preserve"> O</w:t>
            </w:r>
            <w:r w:rsidRPr="00E84454">
              <w:rPr>
                <w:sz w:val="20"/>
                <w:szCs w:val="20"/>
              </w:rPr>
              <w:t>ther ethnic group (write in)</w:t>
            </w:r>
          </w:p>
          <w:p w:rsidR="00EA3A72" w:rsidRPr="00E84454" w:rsidRDefault="00E84454" w:rsidP="00E84454">
            <w:pPr>
              <w:spacing w:line="240" w:lineRule="auto"/>
              <w:rPr>
                <w:sz w:val="20"/>
                <w:szCs w:val="20"/>
              </w:rPr>
            </w:pPr>
            <w:r w:rsidRPr="00E84454">
              <w:rPr>
                <w:sz w:val="20"/>
                <w:szCs w:val="20"/>
              </w:rPr>
              <w:t>_________________</w:t>
            </w:r>
          </w:p>
        </w:tc>
      </w:tr>
      <w:tr w:rsidR="00EA3A72" w:rsidTr="00087514">
        <w:tc>
          <w:tcPr>
            <w:tcW w:w="15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A3A72">
            <w:pPr>
              <w:spacing w:line="240" w:lineRule="auto"/>
            </w:pPr>
          </w:p>
        </w:tc>
        <w:tc>
          <w:tcPr>
            <w:tcW w:w="14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Pr="00E84454" w:rsidRDefault="00E84454" w:rsidP="00E84454">
            <w:pPr>
              <w:spacing w:line="240" w:lineRule="auto"/>
            </w:pPr>
            <w:r>
              <w:rPr>
                <w:rFonts w:ascii="Cambria Math" w:hAnsi="Cambria Math" w:cs="Cambria Math"/>
                <w:sz w:val="20"/>
                <w:szCs w:val="20"/>
              </w:rPr>
              <w:sym w:font="Wingdings" w:char="F0A8"/>
            </w:r>
            <w:r w:rsidRPr="00E84454">
              <w:rPr>
                <w:sz w:val="20"/>
                <w:szCs w:val="20"/>
              </w:rPr>
              <w:t xml:space="preserve"> Prefer not to say </w:t>
            </w:r>
          </w:p>
        </w:tc>
        <w:tc>
          <w:tcPr>
            <w:tcW w:w="19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Pr="00E84454" w:rsidRDefault="00EA3A72">
            <w:pPr>
              <w:spacing w:line="240" w:lineRule="auto"/>
            </w:pPr>
          </w:p>
        </w:tc>
      </w:tr>
    </w:tbl>
    <w:p w:rsidR="00613D9D" w:rsidRDefault="00613D9D">
      <w:pPr>
        <w:spacing w:line="240" w:lineRule="auto"/>
        <w:rPr>
          <w:b/>
          <w:bCs/>
          <w:sz w:val="28"/>
          <w:szCs w:val="28"/>
        </w:rPr>
      </w:pPr>
    </w:p>
    <w:p w:rsidR="00BB234B" w:rsidRPr="000A3D40" w:rsidRDefault="00613D9D" w:rsidP="00613D9D">
      <w:pPr>
        <w:spacing w:line="240" w:lineRule="auto"/>
        <w:jc w:val="right"/>
        <w:rPr>
          <w:b/>
          <w:bCs/>
          <w:sz w:val="28"/>
          <w:szCs w:val="28"/>
        </w:rPr>
      </w:pPr>
      <w:r w:rsidRPr="00613D9D">
        <w:rPr>
          <w:bCs/>
          <w:sz w:val="20"/>
          <w:szCs w:val="20"/>
        </w:rPr>
        <w:t>Please turn over</w:t>
      </w:r>
      <w:r w:rsidR="00BB234B" w:rsidRPr="00613D9D">
        <w:rPr>
          <w:bCs/>
          <w:sz w:val="20"/>
          <w:szCs w:val="20"/>
        </w:rPr>
        <w:br w:type="page"/>
      </w:r>
    </w:p>
    <w:p w:rsidR="00EA3A72" w:rsidRPr="000A3D40" w:rsidRDefault="00102488">
      <w:pPr>
        <w:spacing w:line="240" w:lineRule="auto"/>
        <w:rPr>
          <w:b/>
          <w:sz w:val="28"/>
          <w:szCs w:val="28"/>
        </w:rPr>
      </w:pPr>
      <w:r w:rsidRPr="000A3D40">
        <w:rPr>
          <w:b/>
          <w:sz w:val="28"/>
          <w:szCs w:val="28"/>
        </w:rPr>
        <w:t xml:space="preserve">Do you identify as </w:t>
      </w:r>
      <w:r w:rsidR="006B6A6F" w:rsidRPr="000A3D40">
        <w:rPr>
          <w:b/>
          <w:sz w:val="28"/>
          <w:szCs w:val="28"/>
        </w:rPr>
        <w:t xml:space="preserve">a </w:t>
      </w:r>
      <w:r w:rsidRPr="000A3D40">
        <w:rPr>
          <w:b/>
          <w:sz w:val="28"/>
          <w:szCs w:val="28"/>
        </w:rPr>
        <w:t xml:space="preserve">D/deaf or </w:t>
      </w:r>
      <w:r w:rsidR="006B6A6F" w:rsidRPr="000A3D40">
        <w:rPr>
          <w:b/>
          <w:sz w:val="28"/>
          <w:szCs w:val="28"/>
        </w:rPr>
        <w:t>disabled person, or have a long-term health condition</w:t>
      </w:r>
      <w:r w:rsidR="00EA3A72" w:rsidRPr="000A3D40">
        <w:rPr>
          <w:b/>
          <w:sz w:val="28"/>
          <w:szCs w:val="28"/>
        </w:rPr>
        <w:t>?</w:t>
      </w: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2772"/>
        <w:gridCol w:w="3463"/>
      </w:tblGrid>
      <w:tr w:rsidR="00EA3A72" w:rsidTr="00B4490D">
        <w:tc>
          <w:tcPr>
            <w:tcW w:w="17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pPr>
              <w:spacing w:line="240" w:lineRule="auto"/>
            </w:pPr>
            <w:r>
              <w:rPr>
                <w:sz w:val="20"/>
                <w:szCs w:val="20"/>
              </w:rPr>
              <w:sym w:font="Wingdings" w:char="F0A8"/>
            </w:r>
            <w:r w:rsidR="00EA3A72">
              <w:rPr>
                <w:sz w:val="20"/>
                <w:szCs w:val="20"/>
              </w:rPr>
              <w:t xml:space="preserve"> Yes</w:t>
            </w:r>
          </w:p>
        </w:tc>
        <w:tc>
          <w:tcPr>
            <w:tcW w:w="14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pPr>
              <w:spacing w:line="240" w:lineRule="auto"/>
            </w:pPr>
            <w:r>
              <w:rPr>
                <w:sz w:val="20"/>
                <w:szCs w:val="20"/>
              </w:rPr>
              <w:sym w:font="Wingdings" w:char="F0A8"/>
            </w:r>
            <w:r w:rsidR="00EA3A72">
              <w:rPr>
                <w:sz w:val="20"/>
                <w:szCs w:val="20"/>
              </w:rPr>
              <w:t xml:space="preserve"> No</w:t>
            </w:r>
          </w:p>
        </w:tc>
        <w:tc>
          <w:tcPr>
            <w:tcW w:w="17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pPr>
              <w:spacing w:line="240" w:lineRule="auto"/>
            </w:pPr>
            <w:r>
              <w:rPr>
                <w:sz w:val="20"/>
                <w:szCs w:val="20"/>
              </w:rPr>
              <w:sym w:font="Wingdings" w:char="F0A8"/>
            </w:r>
            <w:r w:rsidR="00EA3A72">
              <w:rPr>
                <w:sz w:val="20"/>
                <w:szCs w:val="20"/>
              </w:rPr>
              <w:t xml:space="preserve"> Prefer not to say</w:t>
            </w:r>
          </w:p>
        </w:tc>
      </w:tr>
    </w:tbl>
    <w:p w:rsidR="00EA3A72" w:rsidRDefault="00EA3A72">
      <w:pPr>
        <w:spacing w:line="240" w:lineRule="auto"/>
      </w:pPr>
    </w:p>
    <w:p w:rsidR="00EA3A72" w:rsidRDefault="0042123D">
      <w:pPr>
        <w:spacing w:line="240" w:lineRule="auto"/>
        <w:rPr>
          <w:sz w:val="20"/>
          <w:szCs w:val="20"/>
        </w:rPr>
      </w:pPr>
      <w:r>
        <w:rPr>
          <w:sz w:val="20"/>
          <w:szCs w:val="20"/>
        </w:rPr>
        <w:t>If yes, p</w:t>
      </w:r>
      <w:r w:rsidR="00EA3A72">
        <w:rPr>
          <w:sz w:val="20"/>
          <w:szCs w:val="20"/>
        </w:rPr>
        <w:t xml:space="preserve">lease state </w:t>
      </w:r>
      <w:r w:rsidR="00740181">
        <w:rPr>
          <w:sz w:val="20"/>
          <w:szCs w:val="20"/>
        </w:rPr>
        <w:t>which applies to you:</w:t>
      </w:r>
      <w:r w:rsidR="00EA3A72">
        <w:rPr>
          <w:sz w:val="20"/>
          <w:szCs w:val="20"/>
        </w:rPr>
        <w:t xml:space="preserve"> </w:t>
      </w: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799"/>
        <w:gridCol w:w="3463"/>
      </w:tblGrid>
      <w:tr w:rsidR="00EA3A72" w:rsidTr="00B449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rsidP="006B6A6F">
            <w:pPr>
              <w:spacing w:line="240" w:lineRule="auto"/>
            </w:pPr>
            <w:r>
              <w:rPr>
                <w:sz w:val="20"/>
                <w:szCs w:val="20"/>
              </w:rPr>
              <w:sym w:font="Wingdings" w:char="F0A8"/>
            </w:r>
            <w:r w:rsidR="00EA3A72">
              <w:rPr>
                <w:sz w:val="20"/>
                <w:szCs w:val="20"/>
              </w:rPr>
              <w:t xml:space="preserve"> </w:t>
            </w:r>
            <w:r w:rsidR="006B6A6F">
              <w:rPr>
                <w:sz w:val="20"/>
                <w:szCs w:val="20"/>
              </w:rPr>
              <w:t>D/deaf</w:t>
            </w:r>
          </w:p>
        </w:tc>
        <w:tc>
          <w:tcPr>
            <w:tcW w:w="14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rsidP="006B6A6F">
            <w:pPr>
              <w:spacing w:line="240" w:lineRule="auto"/>
            </w:pPr>
            <w:r>
              <w:rPr>
                <w:sz w:val="20"/>
                <w:szCs w:val="20"/>
              </w:rPr>
              <w:sym w:font="Wingdings" w:char="F0A8"/>
            </w:r>
            <w:r w:rsidR="00EA3A72">
              <w:rPr>
                <w:sz w:val="20"/>
                <w:szCs w:val="20"/>
              </w:rPr>
              <w:t xml:space="preserve"> </w:t>
            </w:r>
            <w:r w:rsidR="006B6A6F">
              <w:rPr>
                <w:sz w:val="20"/>
                <w:szCs w:val="20"/>
              </w:rPr>
              <w:t>Learning disability</w:t>
            </w:r>
          </w:p>
        </w:tc>
        <w:tc>
          <w:tcPr>
            <w:tcW w:w="17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rsidP="006B6A6F">
            <w:pPr>
              <w:spacing w:line="240" w:lineRule="auto"/>
            </w:pPr>
            <w:r>
              <w:rPr>
                <w:sz w:val="20"/>
                <w:szCs w:val="20"/>
              </w:rPr>
              <w:sym w:font="Wingdings" w:char="F0A8"/>
            </w:r>
            <w:r w:rsidR="00EA3A72">
              <w:rPr>
                <w:sz w:val="20"/>
                <w:szCs w:val="20"/>
              </w:rPr>
              <w:t xml:space="preserve"> </w:t>
            </w:r>
            <w:r w:rsidR="006B6A6F">
              <w:rPr>
                <w:sz w:val="20"/>
                <w:szCs w:val="20"/>
              </w:rPr>
              <w:t>Long-standing illness</w:t>
            </w:r>
          </w:p>
        </w:tc>
      </w:tr>
      <w:tr w:rsidR="00EA3A72" w:rsidTr="00B449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rsidP="006B6A6F">
            <w:pPr>
              <w:spacing w:line="240" w:lineRule="auto"/>
            </w:pPr>
            <w:r>
              <w:rPr>
                <w:sz w:val="20"/>
                <w:szCs w:val="20"/>
              </w:rPr>
              <w:sym w:font="Wingdings" w:char="F0A8"/>
            </w:r>
            <w:r w:rsidR="00EA3A72">
              <w:rPr>
                <w:sz w:val="20"/>
                <w:szCs w:val="20"/>
              </w:rPr>
              <w:t xml:space="preserve"> </w:t>
            </w:r>
            <w:r w:rsidR="006B6A6F">
              <w:rPr>
                <w:sz w:val="20"/>
                <w:szCs w:val="20"/>
              </w:rPr>
              <w:t>Mental health condition</w:t>
            </w:r>
          </w:p>
        </w:tc>
        <w:tc>
          <w:tcPr>
            <w:tcW w:w="14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rsidP="006B6A6F">
            <w:pPr>
              <w:spacing w:line="240" w:lineRule="auto"/>
            </w:pPr>
            <w:r>
              <w:rPr>
                <w:sz w:val="20"/>
                <w:szCs w:val="20"/>
              </w:rPr>
              <w:sym w:font="Wingdings" w:char="F0A8"/>
            </w:r>
            <w:r w:rsidR="00EA3A72">
              <w:rPr>
                <w:sz w:val="20"/>
                <w:szCs w:val="20"/>
              </w:rPr>
              <w:t xml:space="preserve"> </w:t>
            </w:r>
            <w:r w:rsidR="006B6A6F">
              <w:rPr>
                <w:sz w:val="20"/>
                <w:szCs w:val="20"/>
              </w:rPr>
              <w:t>Physical impairment</w:t>
            </w:r>
          </w:p>
        </w:tc>
        <w:tc>
          <w:tcPr>
            <w:tcW w:w="17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pPr>
              <w:spacing w:line="240" w:lineRule="auto"/>
            </w:pPr>
            <w:r>
              <w:rPr>
                <w:sz w:val="20"/>
                <w:szCs w:val="20"/>
              </w:rPr>
              <w:sym w:font="Wingdings" w:char="F0A8"/>
            </w:r>
            <w:r w:rsidR="00EA3A72">
              <w:rPr>
                <w:sz w:val="20"/>
                <w:szCs w:val="20"/>
              </w:rPr>
              <w:t xml:space="preserve"> Other (write in)</w:t>
            </w:r>
          </w:p>
          <w:p w:rsidR="00EA3A72" w:rsidRDefault="00EA3A72">
            <w:pPr>
              <w:spacing w:line="240" w:lineRule="auto"/>
              <w:rPr>
                <w:sz w:val="20"/>
                <w:szCs w:val="20"/>
              </w:rPr>
            </w:pPr>
            <w:r>
              <w:rPr>
                <w:sz w:val="20"/>
                <w:szCs w:val="20"/>
              </w:rPr>
              <w:t>_________________</w:t>
            </w:r>
          </w:p>
        </w:tc>
      </w:tr>
    </w:tbl>
    <w:p w:rsidR="00EA3A72" w:rsidRDefault="00EA3A72">
      <w:pPr>
        <w:spacing w:line="240" w:lineRule="auto"/>
      </w:pPr>
    </w:p>
    <w:p w:rsidR="00EA3A72" w:rsidRDefault="00EA3A72">
      <w:pPr>
        <w:spacing w:line="240" w:lineRule="auto"/>
        <w:rPr>
          <w:b/>
          <w:bCs/>
          <w:sz w:val="28"/>
          <w:szCs w:val="28"/>
        </w:rPr>
      </w:pPr>
      <w:r>
        <w:rPr>
          <w:b/>
          <w:bCs/>
          <w:sz w:val="28"/>
          <w:szCs w:val="28"/>
        </w:rPr>
        <w:t>Gender</w:t>
      </w: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463"/>
      </w:tblGrid>
      <w:tr w:rsidR="00C90263" w:rsidTr="00C90263">
        <w:tc>
          <w:tcPr>
            <w:tcW w:w="32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0263" w:rsidRDefault="00C90263" w:rsidP="00C90263">
            <w:pPr>
              <w:spacing w:line="240" w:lineRule="auto"/>
              <w:rPr>
                <w:sz w:val="20"/>
                <w:szCs w:val="20"/>
              </w:rPr>
            </w:pPr>
            <w:r>
              <w:rPr>
                <w:sz w:val="20"/>
                <w:szCs w:val="20"/>
              </w:rPr>
              <w:t xml:space="preserve">Please state:: </w:t>
            </w:r>
          </w:p>
          <w:p w:rsidR="00C30426" w:rsidRDefault="00C30426" w:rsidP="00C90263">
            <w:pPr>
              <w:spacing w:line="240" w:lineRule="auto"/>
            </w:pPr>
          </w:p>
        </w:tc>
        <w:tc>
          <w:tcPr>
            <w:tcW w:w="17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0263" w:rsidRPr="00C90263" w:rsidRDefault="00C90263">
            <w:pPr>
              <w:spacing w:line="240" w:lineRule="auto"/>
              <w:rPr>
                <w:sz w:val="20"/>
                <w:szCs w:val="20"/>
              </w:rPr>
            </w:pPr>
            <w:r>
              <w:rPr>
                <w:sz w:val="20"/>
                <w:szCs w:val="20"/>
              </w:rPr>
              <w:sym w:font="Wingdings" w:char="F0A8"/>
            </w:r>
            <w:r>
              <w:rPr>
                <w:sz w:val="20"/>
                <w:szCs w:val="20"/>
              </w:rPr>
              <w:t xml:space="preserve"> Prefer not to say</w:t>
            </w:r>
          </w:p>
        </w:tc>
      </w:tr>
    </w:tbl>
    <w:p w:rsidR="00EA3A72" w:rsidRDefault="00EA3A72">
      <w:pPr>
        <w:spacing w:line="240" w:lineRule="auto"/>
      </w:pPr>
    </w:p>
    <w:p w:rsidR="00EA3A72" w:rsidRDefault="00063364">
      <w:pPr>
        <w:spacing w:line="240" w:lineRule="auto"/>
        <w:rPr>
          <w:sz w:val="20"/>
          <w:szCs w:val="20"/>
        </w:rPr>
      </w:pPr>
      <w:r>
        <w:rPr>
          <w:sz w:val="20"/>
          <w:szCs w:val="20"/>
        </w:rPr>
        <w:t>Do you identify as Trans?</w:t>
      </w: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3187"/>
        <w:gridCol w:w="3463"/>
      </w:tblGrid>
      <w:tr w:rsidR="00EA3A72" w:rsidTr="0031407A">
        <w:tc>
          <w:tcPr>
            <w:tcW w:w="1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rsidP="00705112">
            <w:pPr>
              <w:spacing w:line="240" w:lineRule="auto"/>
            </w:pPr>
            <w:r>
              <w:rPr>
                <w:sz w:val="20"/>
                <w:szCs w:val="20"/>
              </w:rPr>
              <w:sym w:font="Wingdings" w:char="F0A8"/>
            </w:r>
            <w:r w:rsidR="00EA3A72">
              <w:rPr>
                <w:sz w:val="20"/>
                <w:szCs w:val="20"/>
              </w:rPr>
              <w:t xml:space="preserve"> </w:t>
            </w:r>
            <w:r w:rsidR="00705112">
              <w:rPr>
                <w:sz w:val="20"/>
                <w:szCs w:val="20"/>
              </w:rPr>
              <w:t xml:space="preserve">No </w:t>
            </w:r>
          </w:p>
        </w:tc>
        <w:tc>
          <w:tcPr>
            <w:tcW w:w="16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rsidP="00705112">
            <w:pPr>
              <w:spacing w:line="240" w:lineRule="auto"/>
            </w:pPr>
            <w:r>
              <w:rPr>
                <w:sz w:val="20"/>
                <w:szCs w:val="20"/>
              </w:rPr>
              <w:sym w:font="Wingdings" w:char="F0A8"/>
            </w:r>
            <w:r w:rsidR="00EA3A72">
              <w:rPr>
                <w:sz w:val="20"/>
                <w:szCs w:val="20"/>
              </w:rPr>
              <w:t xml:space="preserve"> </w:t>
            </w:r>
            <w:r w:rsidR="00705112">
              <w:rPr>
                <w:sz w:val="20"/>
                <w:szCs w:val="20"/>
              </w:rPr>
              <w:t xml:space="preserve">Yes </w:t>
            </w:r>
          </w:p>
        </w:tc>
        <w:tc>
          <w:tcPr>
            <w:tcW w:w="17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pPr>
              <w:spacing w:line="240" w:lineRule="auto"/>
            </w:pPr>
            <w:r>
              <w:rPr>
                <w:sz w:val="20"/>
                <w:szCs w:val="20"/>
              </w:rPr>
              <w:sym w:font="Wingdings" w:char="F0A8"/>
            </w:r>
            <w:r w:rsidR="00EA3A72">
              <w:rPr>
                <w:sz w:val="20"/>
                <w:szCs w:val="20"/>
              </w:rPr>
              <w:t xml:space="preserve"> Prefer not to say</w:t>
            </w:r>
          </w:p>
        </w:tc>
      </w:tr>
    </w:tbl>
    <w:p w:rsidR="00EA3A72" w:rsidRDefault="00EA3A72">
      <w:pPr>
        <w:spacing w:line="240" w:lineRule="auto"/>
      </w:pPr>
    </w:p>
    <w:p w:rsidR="003F0FF4" w:rsidRDefault="003F0FF4" w:rsidP="003F0FF4">
      <w:pPr>
        <w:spacing w:line="240" w:lineRule="auto"/>
        <w:rPr>
          <w:b/>
          <w:bCs/>
          <w:sz w:val="28"/>
          <w:szCs w:val="28"/>
        </w:rPr>
      </w:pPr>
      <w:r>
        <w:rPr>
          <w:b/>
          <w:bCs/>
          <w:sz w:val="28"/>
          <w:szCs w:val="28"/>
        </w:rPr>
        <w:t>Religion/belief</w:t>
      </w: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3187"/>
        <w:gridCol w:w="3463"/>
      </w:tblGrid>
      <w:tr w:rsidR="003F0FF4" w:rsidTr="00573493">
        <w:tc>
          <w:tcPr>
            <w:tcW w:w="1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0FF4" w:rsidRDefault="003F0FF4" w:rsidP="00573493">
            <w:pPr>
              <w:spacing w:line="240" w:lineRule="auto"/>
            </w:pPr>
            <w:r>
              <w:rPr>
                <w:sz w:val="20"/>
                <w:szCs w:val="20"/>
              </w:rPr>
              <w:sym w:font="Wingdings" w:char="F0A8"/>
            </w:r>
            <w:r>
              <w:rPr>
                <w:sz w:val="20"/>
                <w:szCs w:val="20"/>
              </w:rPr>
              <w:t xml:space="preserve"> None</w:t>
            </w:r>
          </w:p>
        </w:tc>
        <w:tc>
          <w:tcPr>
            <w:tcW w:w="16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0FF4" w:rsidRDefault="003F0FF4" w:rsidP="00573493">
            <w:pPr>
              <w:spacing w:line="240" w:lineRule="auto"/>
            </w:pPr>
            <w:r>
              <w:rPr>
                <w:sz w:val="20"/>
                <w:szCs w:val="20"/>
              </w:rPr>
              <w:sym w:font="Wingdings" w:char="F0A8"/>
            </w:r>
            <w:r>
              <w:rPr>
                <w:sz w:val="20"/>
                <w:szCs w:val="20"/>
              </w:rPr>
              <w:t xml:space="preserve"> Yes (write in)</w:t>
            </w:r>
          </w:p>
          <w:p w:rsidR="003F0FF4" w:rsidRDefault="003F0FF4" w:rsidP="00573493">
            <w:pPr>
              <w:spacing w:line="240" w:lineRule="auto"/>
              <w:rPr>
                <w:sz w:val="20"/>
                <w:szCs w:val="20"/>
              </w:rPr>
            </w:pPr>
            <w:r>
              <w:rPr>
                <w:sz w:val="20"/>
                <w:szCs w:val="20"/>
              </w:rPr>
              <w:t>_________________</w:t>
            </w:r>
          </w:p>
        </w:tc>
        <w:tc>
          <w:tcPr>
            <w:tcW w:w="17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0FF4" w:rsidRDefault="003F0FF4" w:rsidP="00573493">
            <w:pPr>
              <w:spacing w:line="240" w:lineRule="auto"/>
            </w:pPr>
            <w:r>
              <w:rPr>
                <w:sz w:val="20"/>
                <w:szCs w:val="20"/>
              </w:rPr>
              <w:sym w:font="Wingdings" w:char="F0A8"/>
            </w:r>
            <w:r>
              <w:rPr>
                <w:sz w:val="20"/>
                <w:szCs w:val="20"/>
              </w:rPr>
              <w:t xml:space="preserve"> Prefer not to say</w:t>
            </w:r>
          </w:p>
        </w:tc>
      </w:tr>
    </w:tbl>
    <w:p w:rsidR="003F0FF4" w:rsidRDefault="003F0FF4">
      <w:pPr>
        <w:spacing w:line="240" w:lineRule="auto"/>
        <w:rPr>
          <w:b/>
          <w:bCs/>
          <w:sz w:val="28"/>
          <w:szCs w:val="28"/>
        </w:rPr>
      </w:pPr>
    </w:p>
    <w:p w:rsidR="00EA3A72" w:rsidRDefault="00EA3A72">
      <w:pPr>
        <w:spacing w:line="240" w:lineRule="auto"/>
        <w:rPr>
          <w:b/>
          <w:bCs/>
          <w:sz w:val="28"/>
          <w:szCs w:val="28"/>
        </w:rPr>
      </w:pPr>
      <w:r>
        <w:rPr>
          <w:b/>
          <w:bCs/>
          <w:sz w:val="28"/>
          <w:szCs w:val="28"/>
        </w:rPr>
        <w:t>Sexual orientation</w:t>
      </w: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3187"/>
        <w:gridCol w:w="3463"/>
      </w:tblGrid>
      <w:tr w:rsidR="00EA3A72" w:rsidTr="0031407A">
        <w:tc>
          <w:tcPr>
            <w:tcW w:w="1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pPr>
              <w:spacing w:line="240" w:lineRule="auto"/>
            </w:pPr>
            <w:r>
              <w:rPr>
                <w:sz w:val="20"/>
                <w:szCs w:val="20"/>
              </w:rPr>
              <w:sym w:font="Wingdings" w:char="F0A8"/>
            </w:r>
            <w:r w:rsidR="00EA3A72">
              <w:rPr>
                <w:sz w:val="20"/>
                <w:szCs w:val="20"/>
              </w:rPr>
              <w:t xml:space="preserve"> Bisexual</w:t>
            </w:r>
          </w:p>
        </w:tc>
        <w:tc>
          <w:tcPr>
            <w:tcW w:w="16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pPr>
              <w:spacing w:line="240" w:lineRule="auto"/>
            </w:pPr>
            <w:r>
              <w:rPr>
                <w:sz w:val="20"/>
                <w:szCs w:val="20"/>
              </w:rPr>
              <w:sym w:font="Wingdings" w:char="F0A8"/>
            </w:r>
            <w:r w:rsidR="0031407A">
              <w:rPr>
                <w:sz w:val="20"/>
                <w:szCs w:val="20"/>
              </w:rPr>
              <w:t xml:space="preserve"> Gay/L</w:t>
            </w:r>
            <w:r w:rsidR="00EA3A72">
              <w:rPr>
                <w:sz w:val="20"/>
                <w:szCs w:val="20"/>
              </w:rPr>
              <w:t>esbian</w:t>
            </w:r>
          </w:p>
        </w:tc>
        <w:tc>
          <w:tcPr>
            <w:tcW w:w="17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rsidP="0031407A">
            <w:pPr>
              <w:spacing w:line="240" w:lineRule="auto"/>
            </w:pPr>
            <w:r>
              <w:rPr>
                <w:sz w:val="20"/>
                <w:szCs w:val="20"/>
              </w:rPr>
              <w:sym w:font="Wingdings" w:char="F0A8"/>
            </w:r>
            <w:r w:rsidR="00EA3A72">
              <w:rPr>
                <w:sz w:val="20"/>
                <w:szCs w:val="20"/>
              </w:rPr>
              <w:t xml:space="preserve"> </w:t>
            </w:r>
            <w:r w:rsidR="0031407A">
              <w:rPr>
                <w:sz w:val="20"/>
                <w:szCs w:val="20"/>
              </w:rPr>
              <w:t>H</w:t>
            </w:r>
            <w:r w:rsidR="00EA3A72">
              <w:rPr>
                <w:sz w:val="20"/>
                <w:szCs w:val="20"/>
              </w:rPr>
              <w:t>et</w:t>
            </w:r>
            <w:r w:rsidR="0031407A">
              <w:rPr>
                <w:sz w:val="20"/>
                <w:szCs w:val="20"/>
              </w:rPr>
              <w:t>e</w:t>
            </w:r>
            <w:r w:rsidR="00EA3A72">
              <w:rPr>
                <w:sz w:val="20"/>
                <w:szCs w:val="20"/>
              </w:rPr>
              <w:t>rosexual</w:t>
            </w:r>
          </w:p>
        </w:tc>
      </w:tr>
      <w:tr w:rsidR="00EA3A72" w:rsidTr="0031407A">
        <w:tc>
          <w:tcPr>
            <w:tcW w:w="1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D1393" w:rsidRDefault="00E84454" w:rsidP="004D1393">
            <w:pPr>
              <w:spacing w:line="240" w:lineRule="auto"/>
              <w:rPr>
                <w:sz w:val="20"/>
                <w:szCs w:val="20"/>
              </w:rPr>
            </w:pPr>
            <w:r>
              <w:rPr>
                <w:sz w:val="20"/>
                <w:szCs w:val="20"/>
              </w:rPr>
              <w:sym w:font="Wingdings" w:char="F0A8"/>
            </w:r>
            <w:r w:rsidR="004D1393">
              <w:rPr>
                <w:sz w:val="20"/>
                <w:szCs w:val="20"/>
              </w:rPr>
              <w:t xml:space="preserve"> Other (write in)</w:t>
            </w:r>
          </w:p>
          <w:p w:rsidR="00EA3A72" w:rsidRDefault="004D1393" w:rsidP="004D1393">
            <w:pPr>
              <w:spacing w:line="240" w:lineRule="auto"/>
            </w:pPr>
            <w:r>
              <w:rPr>
                <w:sz w:val="20"/>
                <w:szCs w:val="20"/>
              </w:rPr>
              <w:t>_________________</w:t>
            </w:r>
          </w:p>
        </w:tc>
        <w:tc>
          <w:tcPr>
            <w:tcW w:w="16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84454">
            <w:pPr>
              <w:spacing w:line="240" w:lineRule="auto"/>
            </w:pPr>
            <w:r>
              <w:rPr>
                <w:sz w:val="20"/>
                <w:szCs w:val="20"/>
              </w:rPr>
              <w:sym w:font="Wingdings" w:char="F0A8"/>
            </w:r>
            <w:r w:rsidR="004D1393">
              <w:rPr>
                <w:sz w:val="20"/>
                <w:szCs w:val="20"/>
              </w:rPr>
              <w:t xml:space="preserve"> Prefer not to say</w:t>
            </w:r>
          </w:p>
        </w:tc>
        <w:tc>
          <w:tcPr>
            <w:tcW w:w="17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A72" w:rsidRDefault="00EA3A72">
            <w:pPr>
              <w:spacing w:line="240" w:lineRule="auto"/>
            </w:pPr>
          </w:p>
        </w:tc>
      </w:tr>
    </w:tbl>
    <w:p w:rsidR="00EA3A72" w:rsidRDefault="00EA3A72">
      <w:pPr>
        <w:spacing w:line="240" w:lineRule="auto"/>
      </w:pPr>
    </w:p>
    <w:p w:rsidR="00EA3A72" w:rsidRDefault="00EA3A72">
      <w:pPr>
        <w:spacing w:line="240" w:lineRule="auto"/>
      </w:pPr>
    </w:p>
    <w:p w:rsidR="00BE7F28" w:rsidRDefault="00BE7F28" w:rsidP="00BE7F28">
      <w:pPr>
        <w:spacing w:line="240" w:lineRule="auto"/>
        <w:rPr>
          <w:b/>
          <w:sz w:val="28"/>
          <w:szCs w:val="28"/>
        </w:rPr>
      </w:pPr>
    </w:p>
    <w:p w:rsidR="00BE7F28" w:rsidRDefault="00BE7F28" w:rsidP="00BE7F28">
      <w:pPr>
        <w:spacing w:line="240" w:lineRule="auto"/>
        <w:rPr>
          <w:b/>
          <w:sz w:val="28"/>
          <w:szCs w:val="28"/>
        </w:rPr>
      </w:pPr>
      <w:r w:rsidRPr="008E797B">
        <w:rPr>
          <w:b/>
          <w:sz w:val="28"/>
          <w:szCs w:val="28"/>
        </w:rPr>
        <w:t>Where did you see this job advertised?</w:t>
      </w:r>
    </w:p>
    <w:p w:rsidR="00CE7963" w:rsidRDefault="00CE7963" w:rsidP="00BE7F28">
      <w:pPr>
        <w:spacing w:line="240" w:lineRule="auto"/>
        <w:rPr>
          <w:b/>
          <w:sz w:val="28"/>
          <w:szCs w:val="28"/>
        </w:rPr>
      </w:pPr>
    </w:p>
    <w:p w:rsidR="00CE7963" w:rsidRDefault="00CE7963" w:rsidP="00BE7F28">
      <w:pPr>
        <w:spacing w:line="240" w:lineRule="auto"/>
        <w:rPr>
          <w:b/>
          <w:sz w:val="28"/>
          <w:szCs w:val="28"/>
        </w:rPr>
      </w:pPr>
      <w:r>
        <w:rPr>
          <w:b/>
          <w:sz w:val="28"/>
          <w:szCs w:val="28"/>
        </w:rPr>
        <w:t>___________________________________</w:t>
      </w:r>
    </w:p>
    <w:p w:rsidR="00CE7963" w:rsidRPr="008E797B" w:rsidRDefault="00CE7963" w:rsidP="00BE7F28">
      <w:pPr>
        <w:spacing w:line="240" w:lineRule="auto"/>
        <w:rPr>
          <w:b/>
          <w:sz w:val="28"/>
          <w:szCs w:val="28"/>
        </w:rPr>
      </w:pPr>
    </w:p>
    <w:p w:rsidR="00EA3A72" w:rsidRDefault="00EA3A72">
      <w:pPr>
        <w:spacing w:line="240" w:lineRule="auto"/>
      </w:pPr>
    </w:p>
    <w:sectPr w:rsidR="00EA3A72">
      <w:footerReference w:type="default" r:id="rId8"/>
      <w:pgSz w:w="12240" w:h="15840"/>
      <w:pgMar w:top="720" w:right="108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9BB" w:rsidRDefault="00E479BB" w:rsidP="00BB234B">
      <w:pPr>
        <w:spacing w:line="240" w:lineRule="auto"/>
      </w:pPr>
      <w:r>
        <w:separator/>
      </w:r>
    </w:p>
  </w:endnote>
  <w:endnote w:type="continuationSeparator" w:id="0">
    <w:p w:rsidR="00E479BB" w:rsidRDefault="00E479BB" w:rsidP="00BB2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F28" w:rsidRPr="00BB234B" w:rsidRDefault="00BE7F28">
    <w:pPr>
      <w:pStyle w:val="Footer"/>
      <w:jc w:val="right"/>
      <w:rPr>
        <w:color w:val="A6A6A6"/>
        <w:sz w:val="20"/>
        <w:szCs w:val="20"/>
      </w:rPr>
    </w:pPr>
    <w:r w:rsidRPr="00BB234B">
      <w:rPr>
        <w:color w:val="A6A6A6"/>
        <w:sz w:val="20"/>
        <w:szCs w:val="20"/>
      </w:rPr>
      <w:t xml:space="preserve"> Equality and diversity monitoring form </w:t>
    </w:r>
    <w:r w:rsidRPr="00BB234B">
      <w:rPr>
        <w:color w:val="A6A6A6"/>
        <w:sz w:val="20"/>
        <w:szCs w:val="20"/>
      </w:rPr>
      <w:fldChar w:fldCharType="begin"/>
    </w:r>
    <w:r w:rsidRPr="00BB234B">
      <w:rPr>
        <w:color w:val="A6A6A6"/>
        <w:sz w:val="20"/>
        <w:szCs w:val="20"/>
      </w:rPr>
      <w:instrText xml:space="preserve"> PAGE   \* MERGEFORMAT </w:instrText>
    </w:r>
    <w:r w:rsidRPr="00BB234B">
      <w:rPr>
        <w:color w:val="A6A6A6"/>
        <w:sz w:val="20"/>
        <w:szCs w:val="20"/>
      </w:rPr>
      <w:fldChar w:fldCharType="separate"/>
    </w:r>
    <w:r w:rsidR="002966C4">
      <w:rPr>
        <w:noProof/>
        <w:color w:val="A6A6A6"/>
        <w:sz w:val="20"/>
        <w:szCs w:val="20"/>
      </w:rPr>
      <w:t>1</w:t>
    </w:r>
    <w:r w:rsidRPr="00BB234B">
      <w:rPr>
        <w:noProof/>
        <w:color w:val="A6A6A6"/>
        <w:sz w:val="20"/>
        <w:szCs w:val="20"/>
      </w:rPr>
      <w:fldChar w:fldCharType="end"/>
    </w:r>
  </w:p>
  <w:p w:rsidR="00BE7F28" w:rsidRDefault="00BE7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9BB" w:rsidRDefault="00E479BB" w:rsidP="00BB234B">
      <w:pPr>
        <w:spacing w:line="240" w:lineRule="auto"/>
      </w:pPr>
      <w:r>
        <w:separator/>
      </w:r>
    </w:p>
  </w:footnote>
  <w:footnote w:type="continuationSeparator" w:id="0">
    <w:p w:rsidR="00E479BB" w:rsidRDefault="00E479BB" w:rsidP="00BB23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8A839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6818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3364"/>
    <w:rsid w:val="00087514"/>
    <w:rsid w:val="000A3D40"/>
    <w:rsid w:val="000D2F68"/>
    <w:rsid w:val="000E062B"/>
    <w:rsid w:val="000E7B8B"/>
    <w:rsid w:val="00102488"/>
    <w:rsid w:val="002966C4"/>
    <w:rsid w:val="0031407A"/>
    <w:rsid w:val="003F0FF4"/>
    <w:rsid w:val="0042123D"/>
    <w:rsid w:val="004D1393"/>
    <w:rsid w:val="004D3EFF"/>
    <w:rsid w:val="00573493"/>
    <w:rsid w:val="005D063D"/>
    <w:rsid w:val="00605A80"/>
    <w:rsid w:val="00613D9D"/>
    <w:rsid w:val="00692FDC"/>
    <w:rsid w:val="006B6A6F"/>
    <w:rsid w:val="00705112"/>
    <w:rsid w:val="00740181"/>
    <w:rsid w:val="00822BBE"/>
    <w:rsid w:val="009B4E26"/>
    <w:rsid w:val="00AA5203"/>
    <w:rsid w:val="00B05603"/>
    <w:rsid w:val="00B4490D"/>
    <w:rsid w:val="00BB234B"/>
    <w:rsid w:val="00BE7F28"/>
    <w:rsid w:val="00C24606"/>
    <w:rsid w:val="00C30426"/>
    <w:rsid w:val="00C31127"/>
    <w:rsid w:val="00C74A7E"/>
    <w:rsid w:val="00C90263"/>
    <w:rsid w:val="00C933AD"/>
    <w:rsid w:val="00CE7963"/>
    <w:rsid w:val="00D22D00"/>
    <w:rsid w:val="00E36B39"/>
    <w:rsid w:val="00E45B82"/>
    <w:rsid w:val="00E479BB"/>
    <w:rsid w:val="00E84454"/>
    <w:rsid w:val="00EA3A72"/>
    <w:rsid w:val="00EF06F8"/>
    <w:rsid w:val="00EF1F0A"/>
    <w:rsid w:val="00F838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019A57FD-E846-45E8-832B-2B5E551F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ascii="Arial" w:eastAsia="Arial" w:hAnsi="Arial" w:cs="Arial"/>
      <w:color w:val="000000"/>
      <w:sz w:val="22"/>
      <w:szCs w:val="22"/>
      <w:lang w:eastAsia="en-GB"/>
    </w:rPr>
  </w:style>
  <w:style w:type="paragraph" w:styleId="Heading1">
    <w:name w:val="heading 1"/>
    <w:basedOn w:val="Normal"/>
    <w:next w:val="Normal"/>
    <w:qFormat/>
    <w:rsid w:val="00EF7B96"/>
    <w:pPr>
      <w:spacing w:before="480" w:after="120" w:line="240" w:lineRule="auto"/>
      <w:outlineLvl w:val="0"/>
    </w:pPr>
    <w:rPr>
      <w:b/>
      <w:bCs/>
      <w:sz w:val="36"/>
      <w:szCs w:val="36"/>
    </w:rPr>
  </w:style>
  <w:style w:type="paragraph" w:styleId="Heading2">
    <w:name w:val="heading 2"/>
    <w:basedOn w:val="Normal"/>
    <w:next w:val="Normal"/>
    <w:qFormat/>
    <w:rsid w:val="00EF7B96"/>
    <w:pPr>
      <w:spacing w:before="360" w:after="80" w:line="240" w:lineRule="auto"/>
      <w:outlineLvl w:val="1"/>
    </w:pPr>
    <w:rPr>
      <w:b/>
      <w:bCs/>
      <w:sz w:val="28"/>
      <w:szCs w:val="28"/>
    </w:rPr>
  </w:style>
  <w:style w:type="paragraph" w:styleId="Heading3">
    <w:name w:val="heading 3"/>
    <w:basedOn w:val="Normal"/>
    <w:next w:val="Normal"/>
    <w:qFormat/>
    <w:rsid w:val="00EF7B96"/>
    <w:pPr>
      <w:spacing w:before="280" w:after="80" w:line="240" w:lineRule="auto"/>
      <w:outlineLvl w:val="2"/>
    </w:pPr>
    <w:rPr>
      <w:b/>
      <w:bCs/>
      <w:color w:val="666666"/>
      <w:sz w:val="24"/>
      <w:szCs w:val="24"/>
    </w:rPr>
  </w:style>
  <w:style w:type="paragraph" w:styleId="Heading4">
    <w:name w:val="heading 4"/>
    <w:basedOn w:val="Normal"/>
    <w:next w:val="Normal"/>
    <w:qFormat/>
    <w:rsid w:val="00EF7B96"/>
    <w:pPr>
      <w:spacing w:before="240" w:after="40" w:line="240" w:lineRule="auto"/>
      <w:outlineLvl w:val="3"/>
    </w:pPr>
    <w:rPr>
      <w:i/>
      <w:iCs/>
      <w:color w:val="666666"/>
    </w:rPr>
  </w:style>
  <w:style w:type="paragraph" w:styleId="Heading5">
    <w:name w:val="heading 5"/>
    <w:basedOn w:val="Normal"/>
    <w:next w:val="Normal"/>
    <w:qFormat/>
    <w:rsid w:val="00EF7B96"/>
    <w:pPr>
      <w:spacing w:before="220" w:after="40" w:line="240" w:lineRule="auto"/>
      <w:outlineLvl w:val="4"/>
    </w:pPr>
    <w:rPr>
      <w:b/>
      <w:bCs/>
      <w:color w:val="666666"/>
      <w:sz w:val="20"/>
      <w:szCs w:val="20"/>
    </w:rPr>
  </w:style>
  <w:style w:type="paragraph" w:styleId="Heading6">
    <w:name w:val="heading 6"/>
    <w:basedOn w:val="Normal"/>
    <w:next w:val="Normal"/>
    <w:qFormat/>
    <w:rsid w:val="00EF7B96"/>
    <w:pPr>
      <w:spacing w:before="200" w:after="40" w:line="240" w:lineRule="auto"/>
      <w:outlineLvl w:val="5"/>
    </w:pPr>
    <w:rPr>
      <w:i/>
      <w:iCs/>
      <w:color w:val="666666"/>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styleId="Header">
    <w:name w:val="header"/>
    <w:basedOn w:val="Normal"/>
    <w:link w:val="HeaderChar"/>
    <w:rsid w:val="00BB234B"/>
    <w:pPr>
      <w:tabs>
        <w:tab w:val="center" w:pos="4513"/>
        <w:tab w:val="right" w:pos="9026"/>
      </w:tabs>
    </w:pPr>
  </w:style>
  <w:style w:type="character" w:customStyle="1" w:styleId="HeaderChar">
    <w:name w:val="Header Char"/>
    <w:link w:val="Header"/>
    <w:rsid w:val="00BB234B"/>
    <w:rPr>
      <w:rFonts w:ascii="Arial" w:eastAsia="Arial" w:hAnsi="Arial" w:cs="Arial"/>
      <w:color w:val="000000"/>
      <w:sz w:val="22"/>
      <w:szCs w:val="22"/>
    </w:rPr>
  </w:style>
  <w:style w:type="paragraph" w:styleId="Footer">
    <w:name w:val="footer"/>
    <w:basedOn w:val="Normal"/>
    <w:link w:val="FooterChar"/>
    <w:uiPriority w:val="99"/>
    <w:rsid w:val="00BB234B"/>
    <w:pPr>
      <w:tabs>
        <w:tab w:val="center" w:pos="4513"/>
        <w:tab w:val="right" w:pos="9026"/>
      </w:tabs>
    </w:pPr>
  </w:style>
  <w:style w:type="character" w:customStyle="1" w:styleId="FooterChar">
    <w:name w:val="Footer Char"/>
    <w:link w:val="Footer"/>
    <w:uiPriority w:val="99"/>
    <w:rsid w:val="00BB234B"/>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6431D-8657-1943-A18B-90599D5E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Payne</dc:creator>
  <cp:keywords/>
  <cp:lastModifiedBy>Kirsty Lothian</cp:lastModifiedBy>
  <cp:revision>3</cp:revision>
  <cp:lastPrinted>1601-01-01T00:00:00Z</cp:lastPrinted>
  <dcterms:created xsi:type="dcterms:W3CDTF">2022-10-28T15:45:00Z</dcterms:created>
  <dcterms:modified xsi:type="dcterms:W3CDTF">2022-10-28T15:45:00Z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193hdTRXN8BNH8wu2zyfrj4HR0FQf2CA3Omd1F0URs7Q</vt:lpwstr>
  </property>
  <property fmtid="{D5CDD505-2E9C-101B-9397-08002B2CF9AE}" pid="4" name="Google.Documents.RevisionId">
    <vt:lpwstr>18373791878645151519</vt:lpwstr>
  </property>
  <property fmtid="{D5CDD505-2E9C-101B-9397-08002B2CF9AE}" pid="5" name="Google.Documents.PreviousRevisionId">
    <vt:lpwstr>07434708545530665988</vt:lpwstr>
  </property>
  <property fmtid="{D5CDD505-2E9C-101B-9397-08002B2CF9AE}" pid="6" name="Google.Documents.PluginVersion">
    <vt:lpwstr>2.0.2662.553</vt:lpwstr>
  </property>
  <property fmtid="{D5CDD505-2E9C-101B-9397-08002B2CF9AE}" pid="7" name="Google.Documents.MergeIncapabilityFlags">
    <vt:i4>0</vt:i4>
  </property>
</Properties>
</file>